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05-0672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/1302/2026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27.03.2026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привлекаемого к административной ответственности лица – Ефимова Валерия Анатольевича,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Ефимова Валерия Анатольевича, </w:t>
      </w:r>
      <w:r>
        <w:rPr>
          <w:rStyle w:val="cat-PassportDatagrp-21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вступившему в законную силу постановлению №188100862400003323</w:t>
      </w:r>
      <w:r>
        <w:rPr>
          <w:rFonts w:ascii="Times New Roman" w:eastAsia="Times New Roman" w:hAnsi="Times New Roman" w:cs="Times New Roman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14.07.2025 г.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1.1 </w:t>
      </w:r>
      <w:r>
        <w:rPr>
          <w:rFonts w:ascii="Times New Roman" w:eastAsia="Times New Roman" w:hAnsi="Times New Roman" w:cs="Times New Roman"/>
          <w:sz w:val="28"/>
          <w:szCs w:val="28"/>
        </w:rPr>
        <w:t>ст. 12.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Ефимову Валерию Анатольевичу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В установленный ст.32.2 КоАП РФ срок Ефимов Валерий Анатольевич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Ефимов Валерий Анатольевич вину во вменённом административном правонарушении признал в полном объеме, в содеянном раскаялся.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 об административном правонарушении, заслушав Ефимова Валерия Анатольевича,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Ефимова Валерия Анатольевича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Ефимова Валерия Анатольевича; Постановлением №188100862400003323</w:t>
      </w:r>
      <w:r>
        <w:rPr>
          <w:rFonts w:ascii="Times New Roman" w:eastAsia="Times New Roman" w:hAnsi="Times New Roman" w:cs="Times New Roman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14.07.2025 г.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1.1 </w:t>
      </w:r>
      <w:r>
        <w:rPr>
          <w:rFonts w:ascii="Times New Roman" w:eastAsia="Times New Roman" w:hAnsi="Times New Roman" w:cs="Times New Roman"/>
          <w:sz w:val="28"/>
          <w:szCs w:val="28"/>
        </w:rPr>
        <w:t>ст. 12.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Ефимов Валерий Анатольевич,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Ефимова Валерия Анатольевича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Назначая Ефимову Валерию Анатольевичу 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учитываю признание им вины, раскаяние в содеянном.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судья учитывает: личность Ефимова Валерия Анатольевича, обстоятельства совершения административного правонарушения, наличие смягчающих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 считает необходимым назначить Ефимову Валерию Анатольевичу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Ефимова Валерия Анатольевича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руб. 00 коп.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КБК 72011601203019000140,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0412365400135006722620102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 Сургутского района Ханты-Мансийского автономного окр</w:t>
      </w:r>
      <w:r>
        <w:rPr>
          <w:rFonts w:ascii="Times New Roman" w:eastAsia="Times New Roman" w:hAnsi="Times New Roman" w:cs="Times New Roman"/>
          <w:sz w:val="28"/>
          <w:szCs w:val="28"/>
        </w:rPr>
        <w:t>уга – Югры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UserDefinedgrp-34rplc-9">
    <w:name w:val="cat-UserDefined grp-34 rplc-9"/>
    <w:basedOn w:val="DefaultParagraphFont"/>
  </w:style>
  <w:style w:type="character" w:customStyle="1" w:styleId="cat-PassportDatagrp-22rplc-14">
    <w:name w:val="cat-PassportData grp-22 rplc-14"/>
    <w:basedOn w:val="DefaultParagraphFont"/>
  </w:style>
  <w:style w:type="character" w:customStyle="1" w:styleId="cat-UserDefinedgrp-35rplc-19">
    <w:name w:val="cat-UserDefined grp-35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